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that creates a digital representation from a physical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a computer program that displays on a screen, printer, or other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rules governing good manners, honesty, and courtesy regarding internet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output device that produces text and graphics on a physical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temporary memory (I referred it to the carburetor) where the more you have the faster your computer can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PC computers mainly use this program as its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entering information into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cable that is most commonly used to connect a monitor to the computer (commonly called the blue ended cable)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a computer that does most of the data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grid of number, text, and formulas in rows and columns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picture or graphic that represents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illegal copying and distribution of software, music, or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portable storage device that plugs into a USB port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object on a computer that stores data, information, settings, or commands in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collection of electronically stored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computer hardware that consists of and spins a magnetic or optical disk so that information can be written and retrieved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companies that offer internet access for a monthly fee usually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term where information is stored remotely and not on a physical computer so it can be accessed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programs that are designed to infiltrate and harm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allows a computer connect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cable commonly connects digital devices and external hard drives 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basic computer program that allows all other programs to work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pressing the mouse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output device that allows you to hear voice, music, and sounds that are generated by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general term for computer add-ons like printers, external hard drives, drawing pads,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input device containing the letters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display consisting of a device that takes signals from a computer and displays them on a CRT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cable that allows information travel from one computer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programs that provide instructions that the computer executes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program that attaches itself to other programs and infects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hand operated electronic device that controls the coordinates of the cursor on the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cord that connects devices to the CPU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physical pieces or parts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pointer or blinking line on a computer screen marking input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Basics</dc:title>
  <dcterms:created xsi:type="dcterms:W3CDTF">2021-10-11T04:29:09Z</dcterms:created>
  <dcterms:modified xsi:type="dcterms:W3CDTF">2021-10-11T04:29:09Z</dcterms:modified>
</cp:coreProperties>
</file>