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Class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Krystle Anderson    </w:t>
      </w:r>
      <w:r>
        <w:t xml:space="preserve">   Joyce Williams    </w:t>
      </w:r>
      <w:r>
        <w:t xml:space="preserve">   Carolyn    </w:t>
      </w:r>
      <w:r>
        <w:t xml:space="preserve">   Doreatha    </w:t>
      </w:r>
      <w:r>
        <w:t xml:space="preserve">   Annie shields    </w:t>
      </w:r>
      <w:r>
        <w:t xml:space="preserve">   Barbara    </w:t>
      </w:r>
      <w:r>
        <w:t xml:space="preserve">   Lillian    </w:t>
      </w:r>
      <w:r>
        <w:t xml:space="preserve">   Edna moore    </w:t>
      </w:r>
      <w:r>
        <w:t xml:space="preserve">   Dolly    </w:t>
      </w:r>
      <w:r>
        <w:t xml:space="preserve">   Heneretta    </w:t>
      </w:r>
      <w:r>
        <w:t xml:space="preserve">   Ester Humphrey    </w:t>
      </w:r>
      <w:r>
        <w:t xml:space="preserve">   Frances Ham    </w:t>
      </w:r>
      <w:r>
        <w:t xml:space="preserve">   Doris    </w:t>
      </w:r>
      <w:r>
        <w:t xml:space="preserve">   Cottie Fasion    </w:t>
      </w:r>
      <w:r>
        <w:t xml:space="preserve">   Juanita    </w:t>
      </w:r>
      <w:r>
        <w:t xml:space="preserve">   Sharon ArmWood    </w:t>
      </w:r>
      <w:r>
        <w:t xml:space="preserve">   Evelyn    </w:t>
      </w:r>
      <w:r>
        <w:t xml:space="preserve">   Martha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Class #1</dc:title>
  <dcterms:created xsi:type="dcterms:W3CDTF">2021-10-11T04:30:04Z</dcterms:created>
  <dcterms:modified xsi:type="dcterms:W3CDTF">2021-10-11T04:30:04Z</dcterms:modified>
</cp:coreProperties>
</file>