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Animations    </w:t>
      </w:r>
      <w:r>
        <w:t xml:space="preserve">   Applications    </w:t>
      </w:r>
      <w:r>
        <w:t xml:space="preserve">   Attributions    </w:t>
      </w:r>
      <w:r>
        <w:t xml:space="preserve">   Background    </w:t>
      </w:r>
      <w:r>
        <w:t xml:space="preserve">   Coding    </w:t>
      </w:r>
      <w:r>
        <w:t xml:space="preserve">   CSS    </w:t>
      </w:r>
      <w:r>
        <w:t xml:space="preserve">   DOCTYPE    </w:t>
      </w:r>
      <w:r>
        <w:t xml:space="preserve">   Elements    </w:t>
      </w:r>
      <w:r>
        <w:t xml:space="preserve">   Functions    </w:t>
      </w:r>
      <w:r>
        <w:t xml:space="preserve">   Graphics    </w:t>
      </w:r>
      <w:r>
        <w:t xml:space="preserve">   Heading    </w:t>
      </w:r>
      <w:r>
        <w:t xml:space="preserve">   Home Page    </w:t>
      </w:r>
      <w:r>
        <w:t xml:space="preserve">   HTML    </w:t>
      </w:r>
      <w:r>
        <w:t xml:space="preserve">   Hyperlinks    </w:t>
      </w:r>
      <w:r>
        <w:t xml:space="preserve">   Index    </w:t>
      </w:r>
      <w:r>
        <w:t xml:space="preserve">   Interactions    </w:t>
      </w:r>
      <w:r>
        <w:t xml:space="preserve">   Internet    </w:t>
      </w:r>
      <w:r>
        <w:t xml:space="preserve">   Layout    </w:t>
      </w:r>
      <w:r>
        <w:t xml:space="preserve">   Lists    </w:t>
      </w:r>
      <w:r>
        <w:t xml:space="preserve">   Paragraph    </w:t>
      </w:r>
      <w:r>
        <w:t xml:space="preserve">   Position    </w:t>
      </w:r>
      <w:r>
        <w:t xml:space="preserve">   RGB Colors    </w:t>
      </w:r>
      <w:r>
        <w:t xml:space="preserve">   Rotation    </w:t>
      </w:r>
      <w:r>
        <w:t xml:space="preserve">   Sprites    </w:t>
      </w:r>
      <w:r>
        <w:t xml:space="preserve">   Stylesheets    </w:t>
      </w:r>
      <w:r>
        <w:t xml:space="preserve">   Variables    </w:t>
      </w:r>
      <w:r>
        <w:t xml:space="preserve">   Velocity    </w:t>
      </w:r>
      <w:r>
        <w:t xml:space="preserve">   Video Games    </w:t>
      </w:r>
      <w:r>
        <w:t xml:space="preserve">   Web Page    </w:t>
      </w:r>
      <w:r>
        <w:t xml:space="preserve">   Websites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Coding</dc:title>
  <dcterms:created xsi:type="dcterms:W3CDTF">2021-10-11T04:29:57Z</dcterms:created>
  <dcterms:modified xsi:type="dcterms:W3CDTF">2021-10-11T04:29:57Z</dcterms:modified>
</cp:coreProperties>
</file>