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Coding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going through a programs code to locate and fix problems or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piece of programming contained within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break down a problem into sections in order to be able to solve it more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label to which a a value can be placed. In most programming languages it is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or word we give to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numbers and facts before they are processed into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either be the device that a computer uses to give you information or the actual information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precise sequence of instructions for carrying out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subset of a program that does a particular thing.  It can be called up at any time to save having to type it out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happens only on condition something else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ordered steps in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computer what to do with input values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performing the same action again and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explaining something by following a set of rules, even if they don't always realize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instructions  or (algorithm) written in a language or code that a computer can understand and put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accurate representation of a real life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some computer languages it is possible to make the computer perform more than one task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error in a program that stops it from working in the way it should.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ways in which a computer can be given instructions in a program.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Coding </dc:title>
  <dcterms:created xsi:type="dcterms:W3CDTF">2021-10-11T04:29:16Z</dcterms:created>
  <dcterms:modified xsi:type="dcterms:W3CDTF">2021-10-11T04:29:16Z</dcterms:modified>
</cp:coreProperties>
</file>