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Coding Code Monkey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left    </w:t>
      </w:r>
      <w:r>
        <w:t xml:space="preserve">   error    </w:t>
      </w:r>
      <w:r>
        <w:t xml:space="preserve">   coding    </w:t>
      </w:r>
      <w:r>
        <w:t xml:space="preserve">   programming    </w:t>
      </w:r>
      <w:r>
        <w:t xml:space="preserve">   solution    </w:t>
      </w:r>
      <w:r>
        <w:t xml:space="preserve">   problem    </w:t>
      </w:r>
      <w:r>
        <w:t xml:space="preserve">   think    </w:t>
      </w:r>
      <w:r>
        <w:t xml:space="preserve">   variable    </w:t>
      </w:r>
      <w:r>
        <w:t xml:space="preserve">   bush    </w:t>
      </w:r>
      <w:r>
        <w:t xml:space="preserve">   turtle    </w:t>
      </w:r>
      <w:r>
        <w:t xml:space="preserve">   monkey    </w:t>
      </w:r>
      <w:r>
        <w:t xml:space="preserve">   code    </w:t>
      </w:r>
      <w:r>
        <w:t xml:space="preserve">   turn    </w:t>
      </w:r>
      <w:r>
        <w:t xml:space="preserve">   loop    </w:t>
      </w:r>
      <w:r>
        <w:t xml:space="preserve">   syntax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Coding Code Monkey</dc:title>
  <dcterms:created xsi:type="dcterms:W3CDTF">2022-01-12T03:28:32Z</dcterms:created>
  <dcterms:modified xsi:type="dcterms:W3CDTF">2022-01-12T03:28:32Z</dcterms:modified>
</cp:coreProperties>
</file>