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Computer Concepts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you create on the compuer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blinking line that shows your location in a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typed work you create on the computer your work. Sometimes called a word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Making letters Darker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Shortcut remove a highlighted part of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changes or corrections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an arrow click see 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Program that lets you recieve data or documents from another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Shortcut for copying typing or pictures from one document or website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Tap on screen with mouse left or right buttons do different things</w:t>
            </w:r>
          </w:p>
        </w:tc>
      </w:tr>
    </w:tbl>
    <w:p>
      <w:pPr>
        <w:pStyle w:val="WordBankMedium"/>
      </w:pPr>
      <w:r>
        <w:t xml:space="preserve">   Edit    </w:t>
      </w:r>
      <w:r>
        <w:t xml:space="preserve">   Cursor    </w:t>
      </w:r>
      <w:r>
        <w:t xml:space="preserve">   Drop Menu    </w:t>
      </w:r>
      <w:r>
        <w:t xml:space="preserve">   File    </w:t>
      </w:r>
      <w:r>
        <w:t xml:space="preserve">   Download    </w:t>
      </w:r>
      <w:r>
        <w:t xml:space="preserve">   Document    </w:t>
      </w:r>
      <w:r>
        <w:t xml:space="preserve">   Copy    </w:t>
      </w:r>
      <w:r>
        <w:t xml:space="preserve">   Click    </w:t>
      </w:r>
      <w:r>
        <w:t xml:space="preserve">   Cut    </w:t>
      </w:r>
      <w:r>
        <w:t xml:space="preserve">   Bold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Concepts 1</dc:title>
  <dcterms:created xsi:type="dcterms:W3CDTF">2021-10-11T04:29:28Z</dcterms:created>
  <dcterms:modified xsi:type="dcterms:W3CDTF">2021-10-11T04:29:28Z</dcterms:modified>
</cp:coreProperties>
</file>