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hacker steals personal information e.g. bank passwords and uses it to steal money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messages from crooks trying to steal your money or your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electronic communication to bully a person, typically by sending messages of an intimidating or threatening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software that processes incoming emails so as to prevent spam from reaching a user's inbox.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stops people from illegally distributing and copying  material?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software is  designed to disrupt, damage, or gain authorised access to a computer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program is designed to breach the security of a computer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or a robot gets into your device and steals personal information like pictures and bank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obvious, unauthorized, malicious modification or destruction of data such as information on Web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sends emails posing as a company asking for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be downloaded accidentally onto a computer whilst you have e.g. illegally downloaded a film?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Crime</dc:title>
  <dcterms:created xsi:type="dcterms:W3CDTF">2021-10-11T04:29:07Z</dcterms:created>
  <dcterms:modified xsi:type="dcterms:W3CDTF">2021-10-11T04:29:07Z</dcterms:modified>
</cp:coreProperties>
</file>