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gain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---------- hacking in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pretends to be someone else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hat that breaks into systems before telling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identity theft and ...... (type of cyber crime)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dont give out your 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where cyber criminals take a direct contact in email or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known as the good guys in the hacker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known as the dark side hackers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computer misuse acts did we mention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Crime Crossword</dc:title>
  <dcterms:created xsi:type="dcterms:W3CDTF">2021-10-11T04:29:50Z</dcterms:created>
  <dcterms:modified xsi:type="dcterms:W3CDTF">2021-10-11T04:29:50Z</dcterms:modified>
</cp:coreProperties>
</file>