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Crimes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Firewall    </w:t>
      </w:r>
      <w:r>
        <w:t xml:space="preserve">   Video cameras    </w:t>
      </w:r>
      <w:r>
        <w:t xml:space="preserve">   Security guards    </w:t>
      </w:r>
      <w:r>
        <w:t xml:space="preserve">   Biometric systems    </w:t>
      </w:r>
      <w:r>
        <w:t xml:space="preserve">   Archiving    </w:t>
      </w:r>
      <w:r>
        <w:t xml:space="preserve">   Locks    </w:t>
      </w:r>
      <w:r>
        <w:t xml:space="preserve">   Passwords    </w:t>
      </w:r>
      <w:r>
        <w:t xml:space="preserve">   Antivirus software    </w:t>
      </w:r>
      <w:r>
        <w:t xml:space="preserve">   Encryption    </w:t>
      </w:r>
      <w:r>
        <w:t xml:space="preserve">   Cyber crime    </w:t>
      </w:r>
      <w:r>
        <w:t xml:space="preserve">   Illegal    </w:t>
      </w:r>
      <w:r>
        <w:t xml:space="preserve">   Identity theft    </w:t>
      </w:r>
      <w:r>
        <w:t xml:space="preserve">   Internet fraud    </w:t>
      </w:r>
      <w:r>
        <w:t xml:space="preserve">   Computer fraud    </w:t>
      </w:r>
      <w:r>
        <w:t xml:space="preserve">   Worm    </w:t>
      </w:r>
      <w:r>
        <w:t xml:space="preserve">   Virus creation    </w:t>
      </w:r>
      <w:r>
        <w:t xml:space="preserve">   Software piracy    </w:t>
      </w:r>
      <w:r>
        <w:t xml:space="preserve">   Phishing    </w:t>
      </w:r>
      <w:r>
        <w:t xml:space="preserve">   Electronic eavesdropping    </w:t>
      </w:r>
      <w:r>
        <w:t xml:space="preserve">   Industrial espionage    </w:t>
      </w:r>
      <w:r>
        <w:t xml:space="preserve">   Hacking    </w:t>
      </w:r>
      <w:r>
        <w:t xml:space="preserve">   Cyber bullying    </w:t>
      </w:r>
      <w:r>
        <w:t xml:space="preserve">   Crime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Crimes</dc:title>
  <dcterms:created xsi:type="dcterms:W3CDTF">2021-10-11T04:29:21Z</dcterms:created>
  <dcterms:modified xsi:type="dcterms:W3CDTF">2021-10-11T04:29:21Z</dcterms:modified>
</cp:coreProperties>
</file>