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Use To type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Gaming Console,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Shows What Your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keeps the pc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plug in to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these items Called (PC,XBOX,PlayStation)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Push To Start The 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people that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Of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On A Computer (HINT Bill Gates)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Makes I Game Look Good?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Gaming Console Or use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Use To moved the cursor around?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 Word</dc:title>
  <dcterms:created xsi:type="dcterms:W3CDTF">2021-10-11T04:30:27Z</dcterms:created>
  <dcterms:modified xsi:type="dcterms:W3CDTF">2021-10-11T04:30:27Z</dcterms:modified>
</cp:coreProperties>
</file>