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program that prevents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device turns physical documents into digital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information is stored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what the computer releases sound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machine turns digital data into physical text 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malicious program which causes harm 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computer that displays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how you type information into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allows you to access websites via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blocks untrusted networks from accessing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BIOS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does email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a part of a computer that dictates the hardware on what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how power is transmitted to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URL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small removable storage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portable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bit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HTML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USB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allows you to search for information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RAM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regularly updated website written in an informational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what connects your computer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uses computers to gain unauthorized access to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 unit of storage made of 8 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a group of computer instructions in firmware that control input and output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the "brain"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what you use to move your arrow around the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Cross Word</dc:title>
  <dcterms:created xsi:type="dcterms:W3CDTF">2021-10-11T04:28:50Z</dcterms:created>
  <dcterms:modified xsi:type="dcterms:W3CDTF">2021-10-11T04:28:50Z</dcterms:modified>
</cp:coreProperties>
</file>