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Computer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Linux Platform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SIM Card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Malware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Mac Platform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System Unit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Gigahertz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Peripheral Device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Mobile App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System Utilities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Megahertz</w:t>
            </w:r>
          </w:p>
        </w:tc>
      </w:tr>
    </w:tbl>
    <w:p>
      <w:pPr>
        <w:pStyle w:val="WordBankLarge"/>
      </w:pPr>
      <w:r>
        <w:t xml:space="preserve">   SIM Card    </w:t>
      </w:r>
      <w:r>
        <w:t xml:space="preserve">   Gigahertz    </w:t>
      </w:r>
      <w:r>
        <w:t xml:space="preserve">   System Utilities    </w:t>
      </w:r>
      <w:r>
        <w:t xml:space="preserve">   System Unit    </w:t>
      </w:r>
      <w:r>
        <w:t xml:space="preserve">   Peripheral Device    </w:t>
      </w:r>
      <w:r>
        <w:t xml:space="preserve">   Mobile App    </w:t>
      </w:r>
      <w:r>
        <w:t xml:space="preserve">   Megahertz    </w:t>
      </w:r>
      <w:r>
        <w:t xml:space="preserve">   Malware    </w:t>
      </w:r>
      <w:r>
        <w:t xml:space="preserve">   Linux Platform    </w:t>
      </w:r>
      <w:r>
        <w:t xml:space="preserve">   Mac Platform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Crossword</dc:title>
  <dcterms:created xsi:type="dcterms:W3CDTF">2021-10-11T04:30:13Z</dcterms:created>
  <dcterms:modified xsi:type="dcterms:W3CDTF">2021-10-11T04:30:13Z</dcterms:modified>
</cp:coreProperties>
</file>