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your information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that lets you draw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type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grop of 8 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computer stores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instance of a computer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process information with quantities using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records a performence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collection of instructions that performs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or program that enables a computer to transmit data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unit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acronym for Random Access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</dc:title>
  <dcterms:created xsi:type="dcterms:W3CDTF">2021-10-11T04:28:53Z</dcterms:created>
  <dcterms:modified xsi:type="dcterms:W3CDTF">2021-10-11T04:28:53Z</dcterms:modified>
</cp:coreProperties>
</file>