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knowledge for practical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 that allows you to communicate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to type stuff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running two or more applications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and processes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that work together to run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multiple computer systems to a 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features on an iphone (camera, facebook,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Distinguishes the real from the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computers connected together to share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2021-10-11T04:29:05Z</dcterms:created>
  <dcterms:modified xsi:type="dcterms:W3CDTF">2021-10-11T04:29:05Z</dcterms:modified>
</cp:coreProperties>
</file>