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screen that displays an image that is being generated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memory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 that is connected to a computer that you move with your hand to help you click on items on the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can find the physical components of an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find the images on your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picture on a computer screen that represents a program or function that can be 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ways to communicate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is used for printing documents, pictures,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program where you can look up and information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main circuit board, system board, baseboard, planar board or logic board,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hardware device that can be plugged into devices such as computer, laptop, etc. to privately listen to audio without disturbing anyone in the vicinity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on a keyboard to help you enter information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disk that contains usually a video recording or computer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comment or explanation</w:t>
            </w:r>
          </w:p>
        </w:tc>
      </w:tr>
    </w:tbl>
    <w:p>
      <w:pPr>
        <w:pStyle w:val="WordBankMedium"/>
      </w:pPr>
      <w:r>
        <w:t xml:space="preserve">   CPU    </w:t>
      </w:r>
      <w:r>
        <w:t xml:space="preserve">   keyboard    </w:t>
      </w:r>
      <w:r>
        <w:t xml:space="preserve">   motherboard    </w:t>
      </w:r>
      <w:r>
        <w:t xml:space="preserve">   RAM    </w:t>
      </w:r>
      <w:r>
        <w:t xml:space="preserve">   mouse    </w:t>
      </w:r>
      <w:r>
        <w:t xml:space="preserve">   Headphone    </w:t>
      </w:r>
      <w:r>
        <w:t xml:space="preserve">   printer    </w:t>
      </w:r>
      <w:r>
        <w:t xml:space="preserve">   hardware    </w:t>
      </w:r>
      <w:r>
        <w:t xml:space="preserve">   keys    </w:t>
      </w:r>
      <w:r>
        <w:t xml:space="preserve">   browser    </w:t>
      </w:r>
      <w:r>
        <w:t xml:space="preserve">   notes    </w:t>
      </w:r>
      <w:r>
        <w:t xml:space="preserve">   DVD    </w:t>
      </w:r>
      <w:r>
        <w:t xml:space="preserve">   monitor    </w:t>
      </w:r>
      <w:r>
        <w:t xml:space="preserve">   screen    </w:t>
      </w:r>
      <w:r>
        <w:t xml:space="preserve">   icons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 Puzzle</dc:title>
  <dcterms:created xsi:type="dcterms:W3CDTF">2021-10-11T04:30:02Z</dcterms:created>
  <dcterms:modified xsi:type="dcterms:W3CDTF">2021-10-11T04:30:02Z</dcterms:modified>
</cp:coreProperties>
</file>