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organize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Malicious code that appears like a useful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instructions that is continually repeated until a certain condition is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on screen where the user interacts with the software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Printers and Monitors.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or set of rules to be followed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Keyboard, Mouse, Disk Drive, USB Drive.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more than one application to run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Follows a program; designed to compute.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quality document format with no transparent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Higher quality document format with transparent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block of organized, reusable code that is used to perform a single, related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processed or stored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error, ﬂaw or fault in a computer program or system that causes it to produce an incorrect or unexpected result.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 Puzzle</dc:title>
  <dcterms:created xsi:type="dcterms:W3CDTF">2021-10-11T04:30:16Z</dcterms:created>
  <dcterms:modified xsi:type="dcterms:W3CDTF">2021-10-11T04:30:16Z</dcterms:modified>
</cp:coreProperties>
</file>