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the text by rearranging word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gap between words during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Input device used to move a cursor around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highlighting text or picking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Inserts the current clipboard contents into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record something being worked on to a storage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typeface with letters slanted slightly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the "Return Key"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darken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or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duplicating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parts from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design for a set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item from current location and places it into the clipboard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keys to act as a mechanical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chip that interfaces with a peripheral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information on the computer is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</dc:title>
  <dcterms:created xsi:type="dcterms:W3CDTF">2021-10-11T04:29:24Z</dcterms:created>
  <dcterms:modified xsi:type="dcterms:W3CDTF">2021-10-11T04:29:24Z</dcterms:modified>
</cp:coreProperties>
</file>