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 is acronym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performed when programs and data are permanently 'put away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software which controls all activities that take place in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using computers in a way that sensitive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need to work with programs and data, we need to load it from the storage into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hint or information that pops up when resting the cursor on an icon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GUI component that allows a user to choose from a list of given options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application software that is used to access and web pages on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application software used to store data in an organised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 result of the computer's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set of  instructions given to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Crosswords</dc:title>
  <dcterms:created xsi:type="dcterms:W3CDTF">2021-10-11T04:29:41Z</dcterms:created>
  <dcterms:modified xsi:type="dcterms:W3CDTF">2021-10-11T04:29:41Z</dcterms:modified>
</cp:coreProperties>
</file>