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Definitions 3 : 6th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that is put into a data processing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input device on which the results of the computer processing are displayed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machine that prints a copy of the information that has been processed in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Computer input device used as a pointing and drawing instrument by selecting specific positions on the monitor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Letters that stand for "Central Processing Unit". This part is the brains of a computer that does the actual processing or manipulation of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input device with keys for letters, numbers and other symbols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control of a computer that schedules tasks, manages storage, and handles communication with peripherals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that spins a disk and records information onto the disk or reads information from the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of instructions needed to accomplish a given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platter like magnetic surface onto which computerized information can be stored for later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Useful information which leaves the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Definitions 3 : 6th Grade</dc:title>
  <dcterms:created xsi:type="dcterms:W3CDTF">2021-10-11T04:30:09Z</dcterms:created>
  <dcterms:modified xsi:type="dcterms:W3CDTF">2021-10-11T04:30:09Z</dcterms:modified>
</cp:coreProperties>
</file>