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 of a machine from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Projects an image onto a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Stores digital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Responds to voice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input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Consist of a headphone and a microphone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Produces hardcopy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Strikes 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Example of Bio-metric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Hardware used to store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Analyze facial features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Hardware used to send data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Read bar codes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data storage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Temporarily stores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not strike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Hardware device that allow data to be output from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Uses special inks and characters</w:t>
            </w:r>
          </w:p>
        </w:tc>
      </w:tr>
    </w:tbl>
    <w:p>
      <w:pPr>
        <w:pStyle w:val="WordBankLarge"/>
      </w:pPr>
      <w:r>
        <w:t xml:space="preserve">   Projector    </w:t>
      </w:r>
      <w:r>
        <w:t xml:space="preserve">   Printer    </w:t>
      </w:r>
      <w:r>
        <w:t xml:space="preserve">   Keyboard    </w:t>
      </w:r>
      <w:r>
        <w:t xml:space="preserve">   Nonimpact    </w:t>
      </w:r>
      <w:r>
        <w:t xml:space="preserve">   Speaker    </w:t>
      </w:r>
      <w:r>
        <w:t xml:space="preserve">   Lightpen    </w:t>
      </w:r>
      <w:r>
        <w:t xml:space="preserve">   Headset    </w:t>
      </w:r>
      <w:r>
        <w:t xml:space="preserve">   Impact    </w:t>
      </w:r>
      <w:r>
        <w:t xml:space="preserve">   InputDevice    </w:t>
      </w:r>
      <w:r>
        <w:t xml:space="preserve">   BarcodeReader    </w:t>
      </w:r>
      <w:r>
        <w:t xml:space="preserve">   MICR    </w:t>
      </w:r>
      <w:r>
        <w:t xml:space="preserve">   RetinalScanner    </w:t>
      </w:r>
      <w:r>
        <w:t xml:space="preserve">   FaceScanner    </w:t>
      </w:r>
      <w:r>
        <w:t xml:space="preserve">   Remotecontrol    </w:t>
      </w:r>
      <w:r>
        <w:t xml:space="preserve">   VoiceResponseSystem    </w:t>
      </w:r>
      <w:r>
        <w:t xml:space="preserve">   OutputDevice    </w:t>
      </w:r>
      <w:r>
        <w:t xml:space="preserve">   RAM    </w:t>
      </w:r>
      <w:r>
        <w:t xml:space="preserve">   HardDisk    </w:t>
      </w:r>
      <w:r>
        <w:t xml:space="preserve">   DVD    </w:t>
      </w:r>
      <w:r>
        <w:t xml:space="preserve">   StorageDevice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Devices</dc:title>
  <dcterms:created xsi:type="dcterms:W3CDTF">2021-10-11T04:29:48Z</dcterms:created>
  <dcterms:modified xsi:type="dcterms:W3CDTF">2021-10-11T04:29:48Z</dcterms:modified>
</cp:coreProperties>
</file>