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memory (hard drives) to the motherboard.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printed circuit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communication. Only 1 side can send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Magnetic Interference.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 expansion cards to be inserted onto the motherboard.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Serves AC power to PSU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storage device that uses laser light or electromagnetic waves as part of the process of reading or writing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Connection between computers that allows users to send data to one another from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Allowed connection from computer to printer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Installed by the OS to access and communicate with each hardware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clean dust from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sides can send data, but only one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software that enables the computer hardware to communicate and operate with the application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the functionality of a computer by adding controllers for specific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 of chips on the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sides can send data,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Graphics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computer to connect to network through a wire.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Previously used for peripherals such as a mouse or a modem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computer to monitor for display.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Engineering</dc:title>
  <dcterms:created xsi:type="dcterms:W3CDTF">2021-10-11T04:29:32Z</dcterms:created>
  <dcterms:modified xsi:type="dcterms:W3CDTF">2021-10-11T04:29:32Z</dcterms:modified>
</cp:coreProperties>
</file>