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Ethics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law    </w:t>
      </w:r>
      <w:r>
        <w:t xml:space="preserve">   machines    </w:t>
      </w:r>
      <w:r>
        <w:t xml:space="preserve">   childern    </w:t>
      </w:r>
      <w:r>
        <w:t xml:space="preserve">   parents    </w:t>
      </w:r>
      <w:r>
        <w:t xml:space="preserve">   school    </w:t>
      </w:r>
      <w:r>
        <w:t xml:space="preserve">   teachers    </w:t>
      </w:r>
      <w:r>
        <w:t xml:space="preserve">   students    </w:t>
      </w:r>
      <w:r>
        <w:t xml:space="preserve">   safety    </w:t>
      </w:r>
      <w:r>
        <w:t xml:space="preserve">   accessing    </w:t>
      </w:r>
      <w:r>
        <w:t xml:space="preserve">   approval    </w:t>
      </w:r>
      <w:r>
        <w:t xml:space="preserve">   violation    </w:t>
      </w:r>
      <w:r>
        <w:t xml:space="preserve">   unethical    </w:t>
      </w:r>
      <w:r>
        <w:t xml:space="preserve">   rules    </w:t>
      </w:r>
      <w:r>
        <w:t xml:space="preserve">   issues    </w:t>
      </w:r>
      <w:r>
        <w:t xml:space="preserve">   authorities    </w:t>
      </w:r>
      <w:r>
        <w:t xml:space="preserve">   chatting    </w:t>
      </w:r>
      <w:r>
        <w:t xml:space="preserve">   email    </w:t>
      </w:r>
      <w:r>
        <w:t xml:space="preserve">   behavior    </w:t>
      </w:r>
      <w:r>
        <w:t xml:space="preserve">   understanding    </w:t>
      </w:r>
      <w:r>
        <w:t xml:space="preserve">   technology    </w:t>
      </w:r>
      <w:r>
        <w:t xml:space="preserve">   information    </w:t>
      </w:r>
      <w:r>
        <w:t xml:space="preserve">   acceptable    </w:t>
      </w:r>
      <w:r>
        <w:t xml:space="preserve">   policy    </w:t>
      </w:r>
      <w:r>
        <w:t xml:space="preserve">   copyright    </w:t>
      </w:r>
      <w:r>
        <w:t xml:space="preserve">   plagiarism    </w:t>
      </w:r>
      <w:r>
        <w:t xml:space="preserve">   security    </w:t>
      </w:r>
      <w:r>
        <w:t xml:space="preserve">   cyber    </w:t>
      </w:r>
      <w:r>
        <w:t xml:space="preserve">   ethics    </w:t>
      </w:r>
      <w:r>
        <w:t xml:space="preserve">   computer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Ethics</dc:title>
  <dcterms:created xsi:type="dcterms:W3CDTF">2021-10-11T04:29:02Z</dcterms:created>
  <dcterms:modified xsi:type="dcterms:W3CDTF">2021-10-11T04:29:02Z</dcterms:modified>
</cp:coreProperties>
</file>