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games    </w:t>
      </w:r>
      <w:r>
        <w:t xml:space="preserve">   photos    </w:t>
      </w:r>
      <w:r>
        <w:t xml:space="preserve">   mouse    </w:t>
      </w:r>
      <w:r>
        <w:t xml:space="preserve">   keyboard    </w:t>
      </w:r>
      <w:r>
        <w:t xml:space="preserve">   blink    </w:t>
      </w:r>
      <w:r>
        <w:t xml:space="preserve">   glasses    </w:t>
      </w:r>
      <w:r>
        <w:t xml:space="preserve">   comfort    </w:t>
      </w:r>
      <w:r>
        <w:t xml:space="preserve">   posture    </w:t>
      </w:r>
      <w:r>
        <w:t xml:space="preserve">   ipad    </w:t>
      </w:r>
      <w:r>
        <w:t xml:space="preserve">   pause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Fun</dc:title>
  <dcterms:created xsi:type="dcterms:W3CDTF">2021-10-11T04:30:20Z</dcterms:created>
  <dcterms:modified xsi:type="dcterms:W3CDTF">2021-10-11T04:30:20Z</dcterms:modified>
</cp:coreProperties>
</file>