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search    </w:t>
      </w:r>
      <w:r>
        <w:t xml:space="preserve">   review    </w:t>
      </w:r>
      <w:r>
        <w:t xml:space="preserve">   mailings    </w:t>
      </w:r>
      <w:r>
        <w:t xml:space="preserve">   design    </w:t>
      </w:r>
      <w:r>
        <w:t xml:space="preserve">   draw    </w:t>
      </w:r>
      <w:r>
        <w:t xml:space="preserve">   insert    </w:t>
      </w:r>
      <w:r>
        <w:t xml:space="preserve">   layout    </w:t>
      </w:r>
      <w:r>
        <w:t xml:space="preserve">   spacing    </w:t>
      </w:r>
      <w:r>
        <w:t xml:space="preserve">   center    </w:t>
      </w:r>
      <w:r>
        <w:t xml:space="preserve">   align    </w:t>
      </w:r>
      <w:r>
        <w:t xml:space="preserve">   font    </w:t>
      </w:r>
      <w:r>
        <w:t xml:space="preserve">   highlight    </w:t>
      </w:r>
      <w:r>
        <w:t xml:space="preserve">   Typography    </w:t>
      </w:r>
      <w:r>
        <w:t xml:space="preserve">   subscript    </w:t>
      </w:r>
      <w:r>
        <w:t xml:space="preserve">   Bold    </w:t>
      </w:r>
      <w:r>
        <w:t xml:space="preserve">   Paint    </w:t>
      </w:r>
      <w:r>
        <w:t xml:space="preserve">   Copy    </w:t>
      </w:r>
      <w:r>
        <w:t xml:space="preserve">   Save    </w:t>
      </w:r>
      <w:r>
        <w:t xml:space="preserve">   Cut    </w:t>
      </w:r>
      <w:r>
        <w:t xml:space="preserve">   Paste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Functions</dc:title>
  <dcterms:created xsi:type="dcterms:W3CDTF">2021-10-11T04:30:22Z</dcterms:created>
  <dcterms:modified xsi:type="dcterms:W3CDTF">2021-10-11T04:30:22Z</dcterms:modified>
</cp:coreProperties>
</file>