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Game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games usually prioritize fun over realism and players can role-play as their favourite team or competitor.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Multi-player games designed for split-screen casual competition or 'couch co-op'.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 games that require very little input from the player and in most cases play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described with verbs with an emphasis on challenges that require skill and hand-eye coordination.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Players primarily use logic or game knowledge to complete challenges.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cast the player as the main character and often centred around fantastical, non-linear stories.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simulate a real or fictional reality as closely as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based on real-life shows such as 'Family Feud'. The objective of these games is to answer questions and score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on gameplay requiring knowledge and tactics. Can be turn-based or real-time.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Emphasis on narrative, character and drama.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Game Genres</dc:title>
  <dcterms:created xsi:type="dcterms:W3CDTF">2021-10-11T04:29:57Z</dcterms:created>
  <dcterms:modified xsi:type="dcterms:W3CDTF">2021-10-11T04:29:57Z</dcterms:modified>
</cp:coreProperties>
</file>