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Gaming and Gaming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EA stand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game where you shoot people to rank up and get new guns?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main character in jedi fallen order?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game do you build houses in and kill animals?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game where shapes fall down and you have to match them up to the correct spot?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console made by Microsoft?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of the devices made by Nintendo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makes the game fifa?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console made by Sony?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popular game that kids play nowadays where you parachute in at the start of the game?</w:t>
            </w:r>
          </w:p>
        </w:tc>
      </w:tr>
    </w:tbl>
    <w:p>
      <w:pPr>
        <w:pStyle w:val="WordBankSmall"/>
      </w:pPr>
      <w:r>
        <w:t xml:space="preserve">   Fortnite    </w:t>
      </w:r>
      <w:r>
        <w:t xml:space="preserve">   minecraft    </w:t>
      </w:r>
      <w:r>
        <w:t xml:space="preserve">   cal cestice    </w:t>
      </w:r>
      <w:r>
        <w:t xml:space="preserve">   call of duty    </w:t>
      </w:r>
      <w:r>
        <w:t xml:space="preserve">   tetris    </w:t>
      </w:r>
      <w:r>
        <w:t xml:space="preserve">   play station    </w:t>
      </w:r>
      <w:r>
        <w:t xml:space="preserve">   xbox    </w:t>
      </w:r>
      <w:r>
        <w:t xml:space="preserve">   nintendo switch    </w:t>
      </w:r>
      <w:r>
        <w:t xml:space="preserve">   electronic arts    </w:t>
      </w:r>
      <w:r>
        <w:t xml:space="preserve">   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Gaming and Gaming Devices</dc:title>
  <dcterms:created xsi:type="dcterms:W3CDTF">2021-10-11T04:30:15Z</dcterms:created>
  <dcterms:modified xsi:type="dcterms:W3CDTF">2021-10-11T04:30:15Z</dcterms:modified>
</cp:coreProperties>
</file>