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specification to establish communication between deices and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register in a CPU in which intermediate arithmetic and logic results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amount of storage available as part of a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 slot design, designed specifically for graphics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Devices that are used to store data or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laying out a structure on the disk that will enable the disk to receive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compact audio/ video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ciruit board into which can be plugged a number of smaller boards, or circuit elements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software that manages computer hardware resources and provides common services for computer porgrams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a computer system that carries out the instructions of a computer program, and is the primary element caring out the computer's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computers and devices connected by communications channels that facilitates communication among users and allows users to share resources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non-volatile computer storage chip that can be electrically erased and reprogrammed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but fast memory that transparently improves the performance of larger, bu slower memory or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that is embedded in a piece of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video display interface used to connect a video course to a display device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2021-10-11T04:29:28Z</dcterms:created>
  <dcterms:modified xsi:type="dcterms:W3CDTF">2021-10-11T04:29:28Z</dcterms:modified>
</cp:coreProperties>
</file>