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Hardware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Sits on top of the heat sink and helps cool the processor.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that will connect to the outside of the computer, they can be input and output, depending on the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Brains of the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Output device that allows you to produce a paper copy of information contained on the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Contains all the inner workings of a computer, protects all the components and allows you to hook up peripherals to the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where files are permanently stored. (in the video assignment it was compared to the basement)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Audio output device that allows you to hear sounds.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input and output device is used to connect computers to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plug in a cord to supply power from the wall outlet to the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hand-held device used to move a pointer on the computer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physical components, devices, or parts of the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visual output device. It can also be input if it is a touchscreen.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 is entered into a computer by typing with this input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where files are temporarily stored. It is cleaned out every time you turn your computer off. (in the video assignment it was compared to the closet)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Hardware</dc:title>
  <dcterms:created xsi:type="dcterms:W3CDTF">2021-10-11T04:29:35Z</dcterms:created>
  <dcterms:modified xsi:type="dcterms:W3CDTF">2021-10-11T04:29:35Z</dcterms:modified>
</cp:coreProperties>
</file>