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Hardware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LCD    </w:t>
      </w:r>
      <w:r>
        <w:t xml:space="preserve">   HDMI CONNECTOR    </w:t>
      </w:r>
      <w:r>
        <w:t xml:space="preserve">   JUMPER    </w:t>
      </w:r>
      <w:r>
        <w:t xml:space="preserve">   ESD STRAP    </w:t>
      </w:r>
      <w:r>
        <w:t xml:space="preserve">   DSL    </w:t>
      </w:r>
      <w:r>
        <w:t xml:space="preserve">   DVD RW    </w:t>
      </w:r>
      <w:r>
        <w:t xml:space="preserve">   DIMM    </w:t>
      </w:r>
      <w:r>
        <w:t xml:space="preserve">   PROCESSORS    </w:t>
      </w:r>
      <w:r>
        <w:t xml:space="preserve">   DESKTOP    </w:t>
      </w:r>
      <w:r>
        <w:t xml:space="preserve">   CD RW    </w:t>
      </w:r>
      <w:r>
        <w:t xml:space="preserve">   BSOD    </w:t>
      </w:r>
      <w:r>
        <w:t xml:space="preserve">   IEEE 802.11    </w:t>
      </w:r>
      <w:r>
        <w:t xml:space="preserve">   24PIN P1 CONNECTOR    </w:t>
      </w:r>
      <w:r>
        <w:t xml:space="preserve">   CAT5    </w:t>
      </w:r>
      <w:r>
        <w:t xml:space="preserve">   DDR4    </w:t>
      </w:r>
      <w:r>
        <w:t xml:space="preserve">   CHASSIS    </w:t>
      </w:r>
      <w:r>
        <w:t xml:space="preserve">   CD ROM    </w:t>
      </w:r>
      <w:r>
        <w:t xml:space="preserve">   COAXIAL CABLE    </w:t>
      </w:r>
      <w:r>
        <w:t xml:space="preserve">   CMOS BATTERY    </w:t>
      </w:r>
      <w:r>
        <w:t xml:space="preserve">   BALL GRID ARRAY    </w:t>
      </w:r>
      <w:r>
        <w:t xml:space="preserve">   BLUETOOTH    </w:t>
      </w:r>
      <w:r>
        <w:t xml:space="preserve">   NORTHBRIDGE    </w:t>
      </w:r>
      <w:r>
        <w:t xml:space="preserve">   BIOS    </w:t>
      </w:r>
      <w:r>
        <w:t xml:space="preserve">   CPU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Hardware</dc:title>
  <dcterms:created xsi:type="dcterms:W3CDTF">2021-10-11T04:29:37Z</dcterms:created>
  <dcterms:modified xsi:type="dcterms:W3CDTF">2021-10-11T04:29:37Z</dcterms:modified>
</cp:coreProperties>
</file>