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unit of programmable color on a computer display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holds together the most important components of a computer, allows communication and allocates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Performs Arithmetic and Logical operations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High speed Audio/ Video interface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important component of a computer, It handles basic instructions and allocates more complicated ones to specific chips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security identification and authentication device.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computer instructions in firmware which controls input and output operations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extremely fast computer memory that stores temporary information (volatile)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Communication system that transfers data between components or computers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control Unit, extracts instructions from memory, decodes, and executes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</dc:title>
  <dcterms:created xsi:type="dcterms:W3CDTF">2021-10-11T04:30:04Z</dcterms:created>
  <dcterms:modified xsi:type="dcterms:W3CDTF">2021-10-11T04:30:04Z</dcterms:modified>
</cp:coreProperties>
</file>