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Computer Hardware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</w:tbl>
    <w:p>
      <w:pPr>
        <w:pStyle w:val="WordBankMedium"/>
      </w:pPr>
      <w:r>
        <w:t xml:space="preserve">   MONITOR    </w:t>
      </w:r>
      <w:r>
        <w:t xml:space="preserve">   MOUSE    </w:t>
      </w:r>
      <w:r>
        <w:t xml:space="preserve">   MICROPHONE    </w:t>
      </w:r>
      <w:r>
        <w:t xml:space="preserve">   CPU    </w:t>
      </w:r>
      <w:r>
        <w:t xml:space="preserve">   KEYBOARD    </w:t>
      </w:r>
      <w:r>
        <w:t xml:space="preserve">   MEMORYCARD    </w:t>
      </w:r>
      <w:r>
        <w:t xml:space="preserve">   SCANNER    </w:t>
      </w:r>
      <w:r>
        <w:t xml:space="preserve">   HEADPHONES    </w:t>
      </w:r>
      <w:r>
        <w:t xml:space="preserve">   FLASHDRIVE    </w:t>
      </w:r>
      <w:r>
        <w:t xml:space="preserve">   DVD    </w:t>
      </w:r>
      <w:r>
        <w:t xml:space="preserve">   FLOPPYDISK    </w:t>
      </w:r>
      <w:r>
        <w:t xml:space="preserve">   RAM    </w:t>
      </w:r>
      <w:r>
        <w:t xml:space="preserve">   PRINTER    </w:t>
      </w:r>
      <w:r>
        <w:t xml:space="preserve">   HARDDRIVE    </w:t>
      </w:r>
      <w:r>
        <w:t xml:space="preserve">   COMPUTER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Computer Hardware</dc:title>
  <dcterms:created xsi:type="dcterms:W3CDTF">2021-10-11T04:30:20Z</dcterms:created>
  <dcterms:modified xsi:type="dcterms:W3CDTF">2021-10-11T04:30:20Z</dcterms:modified>
</cp:coreProperties>
</file>