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Hardware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Central Processing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software that allows other software programs to operate. An example is Windows 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random access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hardware connected to a computer and used to enter informaiton and instructions.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piece of hardware that produces a paper copy of the information from a computer.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space on the motherboard where cards can be inserted to upgrade a PC.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hand-held device used to move or select items on a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part of a computer system that you can see or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hardware that stores data long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styles of type available on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computer program that attaches itself to other programs on a computer and creates problems.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Hardware</dc:title>
  <dcterms:created xsi:type="dcterms:W3CDTF">2021-10-11T04:30:26Z</dcterms:created>
  <dcterms:modified xsi:type="dcterms:W3CDTF">2021-10-11T04:30:26Z</dcterms:modified>
</cp:coreProperties>
</file>