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computer's main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device that is connected to a computer that you move with your hand to help you click on items on the computer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sure all the things plugged into the computer can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to the motherboard via a PCI card slot and generates output images to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metal and plastic box that contains the main components of the computer, including the motherboard,etc.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any part of your computer that has physical structure, such as the processor and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system's short-term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computer-generated information displayed on screen, printed on paper or in machine readable form, such as disk and tape.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power to all computer components.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RAM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the computer's date, time, and bios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storage device, that stores files using flash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able to be attached to and used with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storage device, that stores files on a set of spinning disks.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 designed to add additional cards to your computer, such as a Graphics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a fan this keeps the processor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brain of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2021-10-11T04:30:30Z</dcterms:created>
  <dcterms:modified xsi:type="dcterms:W3CDTF">2021-10-11T04:30:30Z</dcterms:modified>
</cp:coreProperties>
</file>