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which lets you interact with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expressed as a series of 1s and 0s electronically.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flexible, removable, magnetic, memory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a computer can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input device used on laptops and desktops.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store free pieces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the use of colours, pictures or icons.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input device that is a column used for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documents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unit of memory equivalent to 8 bits.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2022-08-22T22:30:06Z</dcterms:created>
  <dcterms:modified xsi:type="dcterms:W3CDTF">2022-08-22T22:30:06Z</dcterms:modified>
</cp:coreProperties>
</file>