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these RAID types splits data evenly across two or more disks, but does not provide any data redundancy?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interfaces can support removable storage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a hard drive is responsible for moving the arm back and 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memory type is often used as L1 cache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motherboard bus types is designed for servers and has a throughput of 1,064 MB/s?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connectors would you most likely find a high-resolution digital video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the PC architecture commonly manages the control of keyboards, USB interfaces, and hard drive controllers?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removable memory types would you be most likely to use with a mobile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would like to configure a RAID array that included both striping and mirroring. Which of these RAID types would accomplish this requirement?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best way to delete the data on a stolen laptop?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interface is used to connect newer drives in a computer to the motherboard?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would you most likely find in a computer's BIOS?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connectors is commonly used to configure infrastructure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bus type uses full-duplex lanes to provide communication between devices?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new motherboard comes with four SATA ports. What is the maximum number of SATA devices that it can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memory or storage would a computer use to load running programs into while working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port is also known as IEEE 1394?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15-pin connector is commonly used to transmit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Today's optical technologies provide impressive storage capacities for personal computer users. Which optical technology provides up to fifty gigabytes of storage capacity on a single disc?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Which of these sockets has pins and is paired with a CPU that does not have any pins?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2021-10-11T04:28:50Z</dcterms:created>
  <dcterms:modified xsi:type="dcterms:W3CDTF">2021-10-11T04:28:50Z</dcterms:modified>
</cp:coreProperties>
</file>