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Hardware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Flash Drive    </w:t>
      </w:r>
      <w:r>
        <w:t xml:space="preserve">   Graphics Card    </w:t>
      </w:r>
      <w:r>
        <w:t xml:space="preserve">   Hard Drive    </w:t>
      </w:r>
      <w:r>
        <w:t xml:space="preserve">   Hardware    </w:t>
      </w:r>
      <w:r>
        <w:t xml:space="preserve">   Keyboard    </w:t>
      </w:r>
      <w:r>
        <w:t xml:space="preserve">   Monitor    </w:t>
      </w:r>
      <w:r>
        <w:t xml:space="preserve">   Mouse    </w:t>
      </w:r>
      <w:r>
        <w:t xml:space="preserve">   RAM    </w:t>
      </w:r>
      <w:r>
        <w:t xml:space="preserve">   Software    </w:t>
      </w:r>
      <w:r>
        <w:t xml:space="preserve">   Speakers    </w:t>
      </w:r>
      <w:r>
        <w:t xml:space="preserve">   SSD    </w:t>
      </w:r>
      <w:r>
        <w:t xml:space="preserve">   USB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Hardware Wordsearch</dc:title>
  <dcterms:created xsi:type="dcterms:W3CDTF">2021-10-11T04:29:46Z</dcterms:created>
  <dcterms:modified xsi:type="dcterms:W3CDTF">2021-10-11T04:29:46Z</dcterms:modified>
</cp:coreProperties>
</file>