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input device on which data is entered by manually keying in or typing certain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output device produces a hard copy of your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round, portable storage medium that is usually 4.75 inch in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pointing device which is used to control the movement of a pointer on the screen to make selections from 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Processing software is used to create and print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Presentation graphic software allows the user to create documents called slides to be used in making the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spreadsheet software allows the user to add, subtract, and perform user-defined calculations on rows and columns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 soft copy of your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portable, inexpensive storage medium that consists of a thin, circular, flexible plastic disk with a magnetic coating enclosed in a square-shaped plastic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of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2021-10-11T04:29:02Z</dcterms:created>
  <dcterms:modified xsi:type="dcterms:W3CDTF">2021-10-11T04:29:02Z</dcterms:modified>
</cp:coreProperties>
</file>