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Input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Bar Code Scanner    </w:t>
      </w:r>
      <w:r>
        <w:t xml:space="preserve">   Biometrics    </w:t>
      </w:r>
      <w:r>
        <w:t xml:space="preserve">   Camera    </w:t>
      </w:r>
      <w:r>
        <w:t xml:space="preserve">   Capacitance Sensors    </w:t>
      </w:r>
      <w:r>
        <w:t xml:space="preserve">   Facial Recogniton    </w:t>
      </w:r>
      <w:r>
        <w:t xml:space="preserve">   Flatbed Scanner    </w:t>
      </w:r>
      <w:r>
        <w:t xml:space="preserve">   Gait Analysis    </w:t>
      </w:r>
      <w:r>
        <w:t xml:space="preserve">   Game Controller    </w:t>
      </w:r>
      <w:r>
        <w:t xml:space="preserve">   Go Pro    </w:t>
      </w:r>
      <w:r>
        <w:t xml:space="preserve">   Hand Held Scanner    </w:t>
      </w:r>
      <w:r>
        <w:t xml:space="preserve">   Iris Recognition    </w:t>
      </w:r>
      <w:r>
        <w:t xml:space="preserve">   Keyboard    </w:t>
      </w:r>
      <w:r>
        <w:t xml:space="preserve">   MICR Reader    </w:t>
      </w:r>
      <w:r>
        <w:t xml:space="preserve">   Microphone    </w:t>
      </w:r>
      <w:r>
        <w:t xml:space="preserve">   MIDI    </w:t>
      </w:r>
      <w:r>
        <w:t xml:space="preserve">   Mouse    </w:t>
      </w:r>
      <w:r>
        <w:t xml:space="preserve">   OMR Scanner    </w:t>
      </w:r>
      <w:r>
        <w:t xml:space="preserve">   Optical Sensor    </w:t>
      </w:r>
      <w:r>
        <w:t xml:space="preserve">   Qwerty    </w:t>
      </w:r>
      <w:r>
        <w:t xml:space="preserve">   Retinal Recognition    </w:t>
      </w:r>
      <w:r>
        <w:t xml:space="preserve">   Scanners    </w:t>
      </w:r>
      <w:r>
        <w:t xml:space="preserve">   Speech Recognition    </w:t>
      </w:r>
      <w:r>
        <w:t xml:space="preserve">   Teleconferencing    </w:t>
      </w:r>
      <w:r>
        <w:t xml:space="preserve">   Touchpad    </w:t>
      </w:r>
      <w:r>
        <w:t xml:space="preserve">   Touchscreen    </w:t>
      </w:r>
      <w:r>
        <w:t xml:space="preserve">   Ultrasonic Sensor    </w:t>
      </w:r>
      <w:r>
        <w:t xml:space="preserve">   Wand Scanner    </w:t>
      </w:r>
      <w:r>
        <w:t xml:space="preserve">   Webcams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Input</dc:title>
  <dcterms:created xsi:type="dcterms:W3CDTF">2021-10-11T04:29:04Z</dcterms:created>
  <dcterms:modified xsi:type="dcterms:W3CDTF">2021-10-11T04:29:04Z</dcterms:modified>
</cp:coreProperties>
</file>