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Inputs (Puzzle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sensor that requires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signal from a switch.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Ignition timing change as TP increases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input that starts sequential injection.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sensor ground wire.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chip used with a permanent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characteristic of a Hall 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Resistance decrease with temperature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device used as a TP 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output triggered by the CKP.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number of IAT sensor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number of TP sensor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ECT sensor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temperature sensing device.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ECT sensor resistance as the engine cools.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transmission's response to high CKP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ECT signal while unplugged.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Indicated by a TP sensor reading of 4.5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sensor that generates ACV.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of an IAT 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injector pulse width as the ECT signal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input that causes cruise control to disengage.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switch circuit that provides a ground.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Chip resistance changes when exposed to a PM field.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input that indicates TDC compression.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input that causes high RPM on first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sensor that generates its own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indicator of high circuit resistance.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TP sensor signal while unplugged.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sensor power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number of magnetic pulse generator wires.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Inputs (Puzzle 2)</dc:title>
  <dcterms:created xsi:type="dcterms:W3CDTF">2021-10-11T04:29:30Z</dcterms:created>
  <dcterms:modified xsi:type="dcterms:W3CDTF">2021-10-11T04:29:30Z</dcterms:modified>
</cp:coreProperties>
</file>