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Inputs (Puzzle 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Effect of an exhaust manifold gasket leak.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ECM does with the injector pulse when the O2S signal is 0.3V.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second measurement make by the MAP sensor.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measured by a MAF.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O2S senses.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characteristic that limits current flow in the O2S heater.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of wires on the O2S.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manifold pressure is at its minimum.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Capacitive MAP sensor output.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sensor within the MAF sensor.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MAP signal of 1.3V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Characteristic of an O2S.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MAF sensing element.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MAP indicates.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indicated by an O2S reading of 0.45V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Knock sensor design.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output from an A-F ratio sensor.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4000 pulse sensor.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Indicated by a frequency of 6400 Hz.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knock sensor signal causes.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O2S is ignored.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electro-mechanical air 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indicated by an O2S reading of 0.7V.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the O2S provides.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Inputs (Puzzle 3)</dc:title>
  <dcterms:created xsi:type="dcterms:W3CDTF">2021-10-11T04:29:33Z</dcterms:created>
  <dcterms:modified xsi:type="dcterms:W3CDTF">2021-10-11T04:29:33Z</dcterms:modified>
</cp:coreProperties>
</file>