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Jargon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download    </w:t>
      </w:r>
      <w:r>
        <w:t xml:space="preserve">   network    </w:t>
      </w:r>
      <w:r>
        <w:t xml:space="preserve">   ipad    </w:t>
      </w:r>
      <w:r>
        <w:t xml:space="preserve">   laptop    </w:t>
      </w:r>
      <w:r>
        <w:t xml:space="preserve">   netbook    </w:t>
      </w:r>
      <w:r>
        <w:t xml:space="preserve">   bold    </w:t>
      </w:r>
      <w:r>
        <w:t xml:space="preserve">   font    </w:t>
      </w:r>
      <w:r>
        <w:t xml:space="preserve">   touchpad    </w:t>
      </w:r>
      <w:r>
        <w:t xml:space="preserve">   keyboard    </w:t>
      </w:r>
      <w:r>
        <w:t xml:space="preserve">   mouse    </w:t>
      </w:r>
      <w:r>
        <w:t xml:space="preserve">   usb    </w:t>
      </w:r>
      <w:r>
        <w:t xml:space="preserve">   username    </w:t>
      </w:r>
      <w:r>
        <w:t xml:space="preserve">   password    </w:t>
      </w:r>
      <w:r>
        <w:t xml:space="preserve">   software    </w:t>
      </w:r>
      <w:r>
        <w:t xml:space="preserve">   desktop    </w:t>
      </w:r>
      <w:r>
        <w:t xml:space="preserve">   hardware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Jargon</dc:title>
  <dcterms:created xsi:type="dcterms:W3CDTF">2021-10-11T04:28:54Z</dcterms:created>
  <dcterms:modified xsi:type="dcterms:W3CDTF">2021-10-11T04:28:54Z</dcterms:modified>
</cp:coreProperties>
</file>