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remove    </w:t>
      </w:r>
      <w:r>
        <w:t xml:space="preserve">   backspace    </w:t>
      </w:r>
      <w:r>
        <w:t xml:space="preserve">   paste    </w:t>
      </w:r>
      <w:r>
        <w:t xml:space="preserve">   cut    </w:t>
      </w:r>
      <w:r>
        <w:t xml:space="preserve">   hit    </w:t>
      </w:r>
      <w:r>
        <w:t xml:space="preserve">   tab    </w:t>
      </w:r>
      <w:r>
        <w:t xml:space="preserve">   system drive    </w:t>
      </w:r>
      <w:r>
        <w:t xml:space="preserve">   brown    </w:t>
      </w:r>
      <w:r>
        <w:t xml:space="preserve">   webinar    </w:t>
      </w:r>
      <w:r>
        <w:t xml:space="preserve">   time    </w:t>
      </w:r>
      <w:r>
        <w:t xml:space="preserve">   spell check    </w:t>
      </w:r>
      <w:r>
        <w:t xml:space="preserve">   numbers    </w:t>
      </w:r>
      <w:r>
        <w:t xml:space="preserve">   email    </w:t>
      </w:r>
      <w:r>
        <w:t xml:space="preserve">   single space    </w:t>
      </w:r>
      <w:r>
        <w:t xml:space="preserve">   double space    </w:t>
      </w:r>
      <w:r>
        <w:t xml:space="preserve">   hide button    </w:t>
      </w:r>
      <w:r>
        <w:t xml:space="preserve">   java script    </w:t>
      </w:r>
      <w:r>
        <w:t xml:space="preserve">   zip file    </w:t>
      </w:r>
      <w:r>
        <w:t xml:space="preserve">   social media    </w:t>
      </w:r>
      <w:r>
        <w:t xml:space="preserve">   folder    </w:t>
      </w:r>
      <w:r>
        <w:t xml:space="preserve">   clip art    </w:t>
      </w:r>
      <w:r>
        <w:t xml:space="preserve">   virus    </w:t>
      </w:r>
      <w:r>
        <w:t xml:space="preserve">   blog    </w:t>
      </w:r>
      <w:r>
        <w:t xml:space="preserve">   task bar    </w:t>
      </w:r>
      <w:r>
        <w:t xml:space="preserve">   font    </w:t>
      </w:r>
      <w:r>
        <w:t xml:space="preserve">   laptop    </w:t>
      </w:r>
      <w:r>
        <w:t xml:space="preserve">   data    </w:t>
      </w:r>
      <w:r>
        <w:t xml:space="preserve">   storage    </w:t>
      </w:r>
      <w:r>
        <w:t xml:space="preserve">   home row    </w:t>
      </w:r>
      <w:r>
        <w:t xml:space="preserve">   hard drive    </w:t>
      </w:r>
      <w:r>
        <w:t xml:space="preserve">   flash drive    </w:t>
      </w:r>
      <w:r>
        <w:t xml:space="preserve">   google    </w:t>
      </w:r>
      <w:r>
        <w:t xml:space="preserve">   technology    </w:t>
      </w:r>
      <w:r>
        <w:t xml:space="preserve">   qwerty    </w:t>
      </w:r>
      <w:r>
        <w:t xml:space="preserve">   webpage    </w:t>
      </w:r>
      <w:r>
        <w:t xml:space="preserve">   jpeg    </w:t>
      </w:r>
      <w:r>
        <w:t xml:space="preserve">   xml    </w:t>
      </w:r>
      <w:r>
        <w:t xml:space="preserve">   youtube    </w:t>
      </w:r>
      <w:r>
        <w:t xml:space="preserve">   restart    </w:t>
      </w:r>
      <w:r>
        <w:t xml:space="preserve">   edit    </w:t>
      </w:r>
      <w:r>
        <w:t xml:space="preserve">   space bar    </w:t>
      </w:r>
      <w:r>
        <w:t xml:space="preserve">   keyboard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Knowledge</dc:title>
  <dcterms:created xsi:type="dcterms:W3CDTF">2021-10-11T04:29:16Z</dcterms:created>
  <dcterms:modified xsi:type="dcterms:W3CDTF">2021-10-11T04:29:16Z</dcterms:modified>
</cp:coreProperties>
</file>