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 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castillo    </w:t>
      </w:r>
      <w:r>
        <w:t xml:space="preserve">   cpu    </w:t>
      </w:r>
      <w:r>
        <w:t xml:space="preserve">   monitor    </w:t>
      </w:r>
      <w:r>
        <w:t xml:space="preserve">   teams    </w:t>
      </w:r>
      <w:r>
        <w:t xml:space="preserve">   powerpoint    </w:t>
      </w:r>
      <w:r>
        <w:t xml:space="preserve">   word    </w:t>
      </w:r>
      <w:r>
        <w:t xml:space="preserve">   keyboard    </w:t>
      </w:r>
      <w:r>
        <w:t xml:space="preserve">   headphones    </w:t>
      </w:r>
      <w:r>
        <w:t xml:space="preserve">   mouse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Lab</dc:title>
  <dcterms:created xsi:type="dcterms:W3CDTF">2021-10-11T04:30:22Z</dcterms:created>
  <dcterms:modified xsi:type="dcterms:W3CDTF">2021-10-11T04:30:22Z</dcterms:modified>
</cp:coreProperties>
</file>