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margins    </w:t>
      </w:r>
      <w:r>
        <w:t xml:space="preserve">   search    </w:t>
      </w:r>
      <w:r>
        <w:t xml:space="preserve">   username    </w:t>
      </w:r>
      <w:r>
        <w:t xml:space="preserve">   password    </w:t>
      </w:r>
      <w:r>
        <w:t xml:space="preserve">   internet    </w:t>
      </w:r>
      <w:r>
        <w:t xml:space="preserve">   ethernet    </w:t>
      </w:r>
      <w:r>
        <w:t xml:space="preserve">   hotspot    </w:t>
      </w:r>
      <w:r>
        <w:t xml:space="preserve">   data    </w:t>
      </w:r>
      <w:r>
        <w:t xml:space="preserve">   network    </w:t>
      </w:r>
      <w:r>
        <w:t xml:space="preserve">   wifi    </w:t>
      </w:r>
      <w:r>
        <w:t xml:space="preserve">   keyboard    </w:t>
      </w:r>
      <w:r>
        <w:t xml:space="preserve">   document    </w:t>
      </w:r>
      <w:r>
        <w:t xml:space="preserve">   font    </w:t>
      </w:r>
      <w:r>
        <w:t xml:space="preserve">   yahoo    </w:t>
      </w:r>
      <w:r>
        <w:t xml:space="preserve">   excel    </w:t>
      </w:r>
      <w:r>
        <w:t xml:space="preserve">   microsoft    </w:t>
      </w:r>
      <w:r>
        <w:t xml:space="preserve">   google    </w:t>
      </w:r>
      <w:r>
        <w:t xml:space="preserve">   website    </w:t>
      </w:r>
      <w:r>
        <w:t xml:space="preserve">   monitor    </w:t>
      </w:r>
      <w:r>
        <w:t xml:space="preserve">   coding    </w:t>
      </w:r>
      <w:r>
        <w:t xml:space="preserve">   mouse    </w:t>
      </w:r>
      <w:r>
        <w:t xml:space="preserve">   programming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Literacy </dc:title>
  <dcterms:created xsi:type="dcterms:W3CDTF">2021-10-11T04:29:53Z</dcterms:created>
  <dcterms:modified xsi:type="dcterms:W3CDTF">2021-10-11T04:29:53Z</dcterms:modified>
</cp:coreProperties>
</file>