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Hardware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login details (Numbers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 login details (Combination of numbers and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print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Portable computer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Screen    </w:t>
      </w:r>
      <w:r>
        <w:t xml:space="preserve">   Tower    </w:t>
      </w:r>
      <w:r>
        <w:t xml:space="preserve">   Printer    </w:t>
      </w:r>
      <w:r>
        <w:t xml:space="preserve">   Compact disk    </w:t>
      </w:r>
      <w:r>
        <w:t xml:space="preserve">   pc    </w:t>
      </w:r>
      <w:r>
        <w:t xml:space="preserve">   Laptop    </w:t>
      </w:r>
      <w:r>
        <w:t xml:space="preserve">   Speaker    </w:t>
      </w:r>
      <w:r>
        <w:t xml:space="preserve">   Username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Literacy</dc:title>
  <dcterms:created xsi:type="dcterms:W3CDTF">2021-10-11T04:30:02Z</dcterms:created>
  <dcterms:modified xsi:type="dcterms:W3CDTF">2021-10-11T04:30:02Z</dcterms:modified>
</cp:coreProperties>
</file>