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Literary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ASSIGNMENTS    </w:t>
      </w:r>
      <w:r>
        <w:t xml:space="preserve">   BULLETS    </w:t>
      </w:r>
      <w:r>
        <w:t xml:space="preserve">   COLOR    </w:t>
      </w:r>
      <w:r>
        <w:t xml:space="preserve">   COMMAND    </w:t>
      </w:r>
      <w:r>
        <w:t xml:space="preserve">   COMMENT    </w:t>
      </w:r>
      <w:r>
        <w:t xml:space="preserve">   COMPUTER    </w:t>
      </w:r>
      <w:r>
        <w:t xml:space="preserve">   CPU    </w:t>
      </w:r>
      <w:r>
        <w:t xml:space="preserve">   DIALOG    </w:t>
      </w:r>
      <w:r>
        <w:t xml:space="preserve">   DOCUMENT    </w:t>
      </w:r>
      <w:r>
        <w:t xml:space="preserve">   DROPDOWN    </w:t>
      </w:r>
      <w:r>
        <w:t xml:space="preserve">   FONTS    </w:t>
      </w:r>
      <w:r>
        <w:t xml:space="preserve">   FORMAT    </w:t>
      </w:r>
      <w:r>
        <w:t xml:space="preserve">   HYPERLINK    </w:t>
      </w:r>
      <w:r>
        <w:t xml:space="preserve">   INDENTS    </w:t>
      </w:r>
      <w:r>
        <w:t xml:space="preserve">   INSERT    </w:t>
      </w:r>
      <w:r>
        <w:t xml:space="preserve">   INSERTION    </w:t>
      </w:r>
      <w:r>
        <w:t xml:space="preserve">   LIST    </w:t>
      </w:r>
      <w:r>
        <w:t xml:space="preserve">   MICROSOFT    </w:t>
      </w:r>
      <w:r>
        <w:t xml:space="preserve">   MULTILEVEL    </w:t>
      </w:r>
      <w:r>
        <w:t xml:space="preserve">   PRINTING    </w:t>
      </w:r>
      <w:r>
        <w:t xml:space="preserve">   RULER    </w:t>
      </w:r>
      <w:r>
        <w:t xml:space="preserve">   SYMBOL    </w:t>
      </w:r>
      <w:r>
        <w:t xml:space="preserve">   TAB    </w:t>
      </w:r>
      <w:r>
        <w:t xml:space="preserve">   WINGDING    </w:t>
      </w:r>
      <w:r>
        <w:t xml:space="preserve">   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Literary </dc:title>
  <dcterms:created xsi:type="dcterms:W3CDTF">2021-10-11T04:29:40Z</dcterms:created>
  <dcterms:modified xsi:type="dcterms:W3CDTF">2021-10-11T04:29:40Z</dcterms:modified>
</cp:coreProperties>
</file>