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Logos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imovie    </w:t>
      </w:r>
      <w:r>
        <w:t xml:space="preserve">   Pinterest    </w:t>
      </w:r>
      <w:r>
        <w:t xml:space="preserve">   Twitter    </w:t>
      </w:r>
      <w:r>
        <w:t xml:space="preserve">   Roomstyler    </w:t>
      </w:r>
      <w:r>
        <w:t xml:space="preserve">   Google Classroom    </w:t>
      </w:r>
      <w:r>
        <w:t xml:space="preserve">   Skype    </w:t>
      </w:r>
      <w:r>
        <w:t xml:space="preserve">   Doink    </w:t>
      </w:r>
      <w:r>
        <w:t xml:space="preserve">   Gmail    </w:t>
      </w:r>
      <w:r>
        <w:t xml:space="preserve">   Drive    </w:t>
      </w:r>
      <w:r>
        <w:t xml:space="preserve">   WeVideo    </w:t>
      </w:r>
      <w:r>
        <w:t xml:space="preserve">   Apple    </w:t>
      </w:r>
      <w:r>
        <w:t xml:space="preserve">   Instagram    </w:t>
      </w:r>
      <w:r>
        <w:t xml:space="preserve">   Facebook    </w:t>
      </w:r>
      <w:r>
        <w:t xml:space="preserve">   Chrome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Logos</dc:title>
  <dcterms:created xsi:type="dcterms:W3CDTF">2021-10-11T04:29:09Z</dcterms:created>
  <dcterms:modified xsi:type="dcterms:W3CDTF">2021-10-11T04:29:09Z</dcterms:modified>
</cp:coreProperties>
</file>