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 Memory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computer disk drive that reads and writes data from optical disks through laser beaming technology? (7,4,5)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memory stores data and machine code currently being used?(3)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portable storage device that uses flash memory and is lightweight enough to attach to a key chain.(3)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data storage that is non-volatile and easily altered or reprogrammed?(3)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storage online but it is physically kept in multiple servers.(5,7)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flash device that contains no mechanical parts?(5,5,4,5)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disk storage composed of a disk of thin and flexible magnetic storage?(6,4)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main memory in a computer?(7,7)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storage device  uses a magnetisation process to write, rewrite and access data?(8,4)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non-volatile storage that is not directly accessed by the CPU?(9,7)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Memory Project</dc:title>
  <dcterms:created xsi:type="dcterms:W3CDTF">2021-10-11T04:29:33Z</dcterms:created>
  <dcterms:modified xsi:type="dcterms:W3CDTF">2021-10-11T04:29:33Z</dcterms:modified>
</cp:coreProperties>
</file>