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cyberbullying    </w:t>
      </w:r>
      <w:r>
        <w:t xml:space="preserve">   pharming    </w:t>
      </w:r>
      <w:r>
        <w:t xml:space="preserve">   private    </w:t>
      </w:r>
      <w:r>
        <w:t xml:space="preserve">   incognito    </w:t>
      </w:r>
      <w:r>
        <w:t xml:space="preserve">   phishing    </w:t>
      </w:r>
      <w:r>
        <w:t xml:space="preserve">   credit    </w:t>
      </w:r>
      <w:r>
        <w:t xml:space="preserve">   narrow    </w:t>
      </w:r>
      <w:r>
        <w:t xml:space="preserve">   online research    </w:t>
      </w:r>
      <w:r>
        <w:t xml:space="preserve">   copyright infringement    </w:t>
      </w:r>
      <w:r>
        <w:t xml:space="preserve">   software    </w:t>
      </w:r>
      <w:r>
        <w:t xml:space="preserve">   worm    </w:t>
      </w:r>
      <w:r>
        <w:t xml:space="preserve">   spyware    </w:t>
      </w:r>
      <w:r>
        <w:t xml:space="preserve">   spam    </w:t>
      </w:r>
      <w:r>
        <w:t xml:space="preserve">   trojan    </w:t>
      </w:r>
      <w:r>
        <w:t xml:space="preserve">   malware    </w:t>
      </w:r>
      <w:r>
        <w:t xml:space="preserve">   online    </w:t>
      </w:r>
      <w:r>
        <w:t xml:space="preserve">   security    </w:t>
      </w:r>
      <w:r>
        <w:t xml:space="preserve">   safety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Netiquette</dc:title>
  <dcterms:created xsi:type="dcterms:W3CDTF">2021-10-11T04:30:29Z</dcterms:created>
  <dcterms:modified xsi:type="dcterms:W3CDTF">2021-10-11T04:30:29Z</dcterms:modified>
</cp:coreProperties>
</file>