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Internetworking protocol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communication path way that transfers data from one point to another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Nodes are another name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providing a high speed connectivity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Star topology, central controller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Multipoint topology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 topology is used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Newest evolution in LAN technology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that refers to structure and format of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bus topology, device linking all nodes in a network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topology covers security, robust and eliminating traffic factor?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</dc:title>
  <dcterms:created xsi:type="dcterms:W3CDTF">2022-08-17T22:02:02Z</dcterms:created>
  <dcterms:modified xsi:type="dcterms:W3CDTF">2022-08-17T22:02:02Z</dcterms:modified>
</cp:coreProperties>
</file>